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D'Aulaire's Greek Mythology - Lesson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nymphs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minor nature gods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impenetrable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slyly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prudence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unable to be conquered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cunningly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bubbling or foaming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unconquerable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glitters with rainbow colors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poison secreted by snakes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cannot be penetrated, pierced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hideous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caution, good sense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cringe, tremble in 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iridescent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horrible or ugly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D'Aulaire's Greek Mythology - Lesson 2 Vocabulary</dc:title>
  <dcterms:created xsi:type="dcterms:W3CDTF">2021-10-11T05:06:55Z</dcterms:created>
  <dcterms:modified xsi:type="dcterms:W3CDTF">2021-10-11T05:06:55Z</dcterms:modified>
</cp:coreProperties>
</file>