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DB27 Spring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Symbolizes an opportunity for Natsuo to obtain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Symbolizes the rise of emotions causing disruption in the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Symbolizes the one who saw potential in Natsuo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Symbolizes the washing away of Natsuo's past and progessing to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Symbolizes Natsuo ascending the courage in order to tell her husband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Symbolizes the _______ of Rosalinis and Bergmans in which Yusuke uses as a representation to Natsuo of their relationship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Symbolizes Yusuke's goal in his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Symbolizes Natsuo's 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Symbolizes the protagonist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Symbolizes Yusuke's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Symbolizes growth from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Symbolizes blooming as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Symbolizes Natsuo's rise to fame at the top and staying grounded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Symbolizes how Natsuo eases her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Symbolizes Natsuo being soaked in her relationship which holds her back from her own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Symbolizes the antagonist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DB27 Spring Storm</dc:title>
  <dcterms:created xsi:type="dcterms:W3CDTF">2021-10-11T05:14:44Z</dcterms:created>
  <dcterms:modified xsi:type="dcterms:W3CDTF">2021-10-11T05:14:44Z</dcterms:modified>
</cp:coreProperties>
</file>