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distracting    </w:t>
      </w:r>
      <w:r>
        <w:t xml:space="preserve">   improve    </w:t>
      </w:r>
      <w:r>
        <w:t xml:space="preserve">   stop    </w:t>
      </w:r>
      <w:r>
        <w:t xml:space="preserve">   crisissurvival    </w:t>
      </w:r>
      <w:r>
        <w:t xml:space="preserve">   emotionregulation    </w:t>
      </w:r>
      <w:r>
        <w:t xml:space="preserve">   distresstolerance    </w:t>
      </w:r>
      <w:r>
        <w:t xml:space="preserve">   accepts    </w:t>
      </w:r>
      <w:r>
        <w:t xml:space="preserve">   effectively    </w:t>
      </w:r>
      <w:r>
        <w:t xml:space="preserve">   onemindfully    </w:t>
      </w:r>
      <w:r>
        <w:t xml:space="preserve">   nonjudgmentally    </w:t>
      </w:r>
      <w:r>
        <w:t xml:space="preserve">   participate    </w:t>
      </w:r>
      <w:r>
        <w:t xml:space="preserve">   describe    </w:t>
      </w:r>
      <w:r>
        <w:t xml:space="preserve">   observe    </w:t>
      </w:r>
      <w:r>
        <w:t xml:space="preserve">   Wisemind    </w:t>
      </w:r>
      <w:r>
        <w:t xml:space="preserve">   TIPS    </w:t>
      </w:r>
      <w:r>
        <w:t xml:space="preserve">   ProsAndCons    </w:t>
      </w:r>
      <w:r>
        <w:t xml:space="preserve">   Willingness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</dc:title>
  <dcterms:created xsi:type="dcterms:W3CDTF">2021-10-11T05:14:02Z</dcterms:created>
  <dcterms:modified xsi:type="dcterms:W3CDTF">2021-10-11T05:14:02Z</dcterms:modified>
</cp:coreProperties>
</file>