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different then what you are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decisions based off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the person doesn't know what's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an event that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 and respect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judge a book by it's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 between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control a person's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you shoot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ate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</dc:title>
  <dcterms:created xsi:type="dcterms:W3CDTF">2021-10-11T05:14:18Z</dcterms:created>
  <dcterms:modified xsi:type="dcterms:W3CDTF">2021-10-11T05:14:18Z</dcterms:modified>
</cp:coreProperties>
</file>