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skills before pills    </w:t>
      </w:r>
      <w:r>
        <w:t xml:space="preserve">   therapy    </w:t>
      </w:r>
      <w:r>
        <w:t xml:space="preserve">   treatment    </w:t>
      </w:r>
      <w:r>
        <w:t xml:space="preserve">   radical genuineness    </w:t>
      </w:r>
      <w:r>
        <w:t xml:space="preserve">   give skills    </w:t>
      </w:r>
      <w:r>
        <w:t xml:space="preserve">   verbal aggression     </w:t>
      </w:r>
      <w:r>
        <w:t xml:space="preserve">   hear me    </w:t>
      </w:r>
      <w:r>
        <w:t xml:space="preserve">   normalizing    </w:t>
      </w:r>
      <w:r>
        <w:t xml:space="preserve">   offer    </w:t>
      </w:r>
      <w:r>
        <w:t xml:space="preserve">   validate    </w:t>
      </w:r>
      <w:r>
        <w:t xml:space="preserve">   reinforce    </w:t>
      </w:r>
      <w:r>
        <w:t xml:space="preserve">   pros and cons    </w:t>
      </w:r>
      <w:r>
        <w:t xml:space="preserve">   opposite action    </w:t>
      </w:r>
      <w:r>
        <w:t xml:space="preserve">   favor    </w:t>
      </w:r>
      <w:r>
        <w:t xml:space="preserve">   fast skills    </w:t>
      </w:r>
      <w:r>
        <w:t xml:space="preserve">   radical acceptance    </w:t>
      </w:r>
      <w:r>
        <w:t xml:space="preserve">   improve    </w:t>
      </w:r>
      <w:r>
        <w:t xml:space="preserve">   self soothing skills    </w:t>
      </w:r>
      <w:r>
        <w:t xml:space="preserve">   wise mind    </w:t>
      </w:r>
      <w:r>
        <w:t xml:space="preserve">   Dear Man    </w:t>
      </w:r>
      <w:r>
        <w:t xml:space="preserve">   Problem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</dc:title>
  <dcterms:created xsi:type="dcterms:W3CDTF">2021-10-11T05:13:02Z</dcterms:created>
  <dcterms:modified xsi:type="dcterms:W3CDTF">2021-10-11T05:13:02Z</dcterms:modified>
</cp:coreProperties>
</file>