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Self-respect    </w:t>
      </w:r>
      <w:r>
        <w:t xml:space="preserve">   Wisemind    </w:t>
      </w:r>
      <w:r>
        <w:t xml:space="preserve">   Jealous    </w:t>
      </w:r>
      <w:r>
        <w:t xml:space="preserve">   Self soothe    </w:t>
      </w:r>
      <w:r>
        <w:t xml:space="preserve">   Turn mind    </w:t>
      </w:r>
      <w:r>
        <w:t xml:space="preserve">   Elated    </w:t>
      </w:r>
      <w:r>
        <w:t xml:space="preserve">   Opposite to emotions    </w:t>
      </w:r>
      <w:r>
        <w:t xml:space="preserve">   Balanced eating    </w:t>
      </w:r>
      <w:r>
        <w:t xml:space="preserve">   Build mastery    </w:t>
      </w:r>
      <w:r>
        <w:t xml:space="preserve">   frustration    </w:t>
      </w:r>
      <w:r>
        <w:t xml:space="preserve">   pain    </w:t>
      </w:r>
      <w:r>
        <w:t xml:space="preserve">   Anger    </w:t>
      </w:r>
      <w:r>
        <w:t xml:space="preserve">   Selflove    </w:t>
      </w:r>
      <w:r>
        <w:t xml:space="preserve">   Shame    </w:t>
      </w:r>
      <w:r>
        <w:t xml:space="preserve">   Radical acceptance    </w:t>
      </w:r>
      <w:r>
        <w:t xml:space="preserve">   Stop    </w:t>
      </w:r>
      <w:r>
        <w:t xml:space="preserve">   Please    </w:t>
      </w:r>
      <w:r>
        <w:t xml:space="preserve">   Guilt    </w:t>
      </w:r>
      <w:r>
        <w:t xml:space="preserve">   Dearman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</dc:title>
  <dcterms:created xsi:type="dcterms:W3CDTF">2021-10-11T05:13:28Z</dcterms:created>
  <dcterms:modified xsi:type="dcterms:W3CDTF">2021-10-11T05:13:28Z</dcterms:modified>
</cp:coreProperties>
</file>