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to do this when acknowledging someone else's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Acceptance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"A" in ABC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"V" in IMPROVE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synthesise your emotional mind and your logical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"How" of DEARMAN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Observe, ________, Participate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Observing, Describing, Participating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get someone to do what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things in from the extremes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Mindfulness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Crossword</dc:title>
  <dcterms:created xsi:type="dcterms:W3CDTF">2021-10-11T05:13:14Z</dcterms:created>
  <dcterms:modified xsi:type="dcterms:W3CDTF">2021-10-11T05:13:14Z</dcterms:modified>
</cp:coreProperties>
</file>