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Emotion Word Find.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Discouraged    </w:t>
      </w:r>
      <w:r>
        <w:t xml:space="preserve">   Fear    </w:t>
      </w:r>
      <w:r>
        <w:t xml:space="preserve">   Depressed    </w:t>
      </w:r>
      <w:r>
        <w:t xml:space="preserve">   Sorrow    </w:t>
      </w:r>
      <w:r>
        <w:t xml:space="preserve">   Rage    </w:t>
      </w:r>
      <w:r>
        <w:t xml:space="preserve">   Hurt    </w:t>
      </w:r>
      <w:r>
        <w:t xml:space="preserve">   Excitement    </w:t>
      </w:r>
      <w:r>
        <w:t xml:space="preserve">   Joy    </w:t>
      </w:r>
      <w:r>
        <w:t xml:space="preserve">   Happy    </w:t>
      </w:r>
      <w:r>
        <w:t xml:space="preserve">   Mad    </w:t>
      </w:r>
      <w:r>
        <w:t xml:space="preserve">   Sad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Emotion Word Find.</dc:title>
  <dcterms:created xsi:type="dcterms:W3CDTF">2021-10-11T05:13:43Z</dcterms:created>
  <dcterms:modified xsi:type="dcterms:W3CDTF">2021-10-11T05:13:43Z</dcterms:modified>
</cp:coreProperties>
</file>