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End of week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never    </w:t>
      </w:r>
      <w:r>
        <w:t xml:space="preserve">   always    </w:t>
      </w:r>
      <w:r>
        <w:t xml:space="preserve">   behaviour    </w:t>
      </w:r>
      <w:r>
        <w:t xml:space="preserve">   choice    </w:t>
      </w:r>
      <w:r>
        <w:t xml:space="preserve">   either    </w:t>
      </w:r>
      <w:r>
        <w:t xml:space="preserve">   assumes    </w:t>
      </w:r>
      <w:r>
        <w:t xml:space="preserve">   middleground    </w:t>
      </w:r>
      <w:r>
        <w:t xml:space="preserve">   mindfulness    </w:t>
      </w:r>
      <w:r>
        <w:t xml:space="preserve">   thinking    </w:t>
      </w:r>
      <w:r>
        <w:t xml:space="preserve">   balanced    </w:t>
      </w:r>
      <w:r>
        <w:t xml:space="preserve">   opposite    </w:t>
      </w:r>
      <w:r>
        <w:t xml:space="preserve">   truth    </w:t>
      </w:r>
      <w:r>
        <w:t xml:space="preserve">   dbt    </w:t>
      </w:r>
      <w:r>
        <w:t xml:space="preserve">   dialectics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End of week two</dc:title>
  <dcterms:created xsi:type="dcterms:W3CDTF">2021-10-11T05:13:21Z</dcterms:created>
  <dcterms:modified xsi:type="dcterms:W3CDTF">2021-10-11T05:13:21Z</dcterms:modified>
</cp:coreProperties>
</file>