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DBT Interpersonal Effectiveness/ Positive Relationships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REWARDAHEADOFTIME    </w:t>
      </w:r>
      <w:r>
        <w:t xml:space="preserve">   STAYMINDFULANDFOCUSED    </w:t>
      </w:r>
      <w:r>
        <w:t xml:space="preserve">   BEWILLINGTOGIVETOGET    </w:t>
      </w:r>
      <w:r>
        <w:t xml:space="preserve">   NEGOTIATE    </w:t>
      </w:r>
      <w:r>
        <w:t xml:space="preserve">   EXPRESSFEELINGS    </w:t>
      </w:r>
      <w:r>
        <w:t xml:space="preserve">   DESCRIBETHESITUATION    </w:t>
      </w:r>
      <w:r>
        <w:t xml:space="preserve">   DONTEXAGGERATE    </w:t>
      </w:r>
      <w:r>
        <w:t xml:space="preserve">   DONTMAKEUPEXCUSES    </w:t>
      </w:r>
      <w:r>
        <w:t xml:space="preserve">   DONTLIE    </w:t>
      </w:r>
      <w:r>
        <w:t xml:space="preserve">   BETRUTHFUL    </w:t>
      </w:r>
      <w:r>
        <w:t xml:space="preserve">   STICKTOYOURVALUES    </w:t>
      </w:r>
      <w:r>
        <w:t xml:space="preserve">   BEFAIRTOALL     </w:t>
      </w:r>
      <w:r>
        <w:t xml:space="preserve">   LISTENANDCARE    </w:t>
      </w:r>
      <w:r>
        <w:t xml:space="preserve">   DONTINTERRUPT    </w:t>
      </w:r>
      <w:r>
        <w:t xml:space="preserve">   ACTINTERESTED    </w:t>
      </w:r>
      <w:r>
        <w:t xml:space="preserve">   SMILETOHELPSOMEONEALONG     </w:t>
      </w:r>
      <w:r>
        <w:t xml:space="preserve">   HUMOR    </w:t>
      </w:r>
      <w:r>
        <w:t xml:space="preserve">   EASYMANNER    </w:t>
      </w:r>
      <w:r>
        <w:t xml:space="preserve">   THATMUSTHAVEBEENTOUGH    </w:t>
      </w:r>
      <w:r>
        <w:t xml:space="preserve">   ICANUNDERSTANDHOWYOUFEEL    </w:t>
      </w:r>
      <w:r>
        <w:t xml:space="preserve">   VALIDATE    </w:t>
      </w:r>
      <w:r>
        <w:t xml:space="preserve">   NOTHREATS    </w:t>
      </w:r>
      <w:r>
        <w:t xml:space="preserve">   NOJUDGMENTS    </w:t>
      </w:r>
      <w:r>
        <w:t xml:space="preserve">   NOATTACKS    </w:t>
      </w:r>
      <w:r>
        <w:t xml:space="preserve">   RESPECTFUL    </w:t>
      </w:r>
      <w:r>
        <w:t xml:space="preserve">   GENTLE     </w:t>
      </w:r>
      <w:r>
        <w:t xml:space="preserve">   GIVE    </w:t>
      </w:r>
      <w:r>
        <w:t xml:space="preserve">   DEARMAN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DBT Interpersonal Effectiveness/ Positive Relationships </dc:title>
  <dcterms:created xsi:type="dcterms:W3CDTF">2021-10-11T05:13:05Z</dcterms:created>
  <dcterms:modified xsi:type="dcterms:W3CDTF">2021-10-11T05:13:05Z</dcterms:modified>
</cp:coreProperties>
</file>