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DBT RULES!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BENIGNINTERPRETATION    </w:t>
      </w:r>
      <w:r>
        <w:t xml:space="preserve">   ACTOPPOSITE    </w:t>
      </w:r>
      <w:r>
        <w:t xml:space="preserve">   PARTICIPATE    </w:t>
      </w:r>
      <w:r>
        <w:t xml:space="preserve">   DESCRIBE    </w:t>
      </w:r>
      <w:r>
        <w:t xml:space="preserve">   OBSERVE    </w:t>
      </w:r>
      <w:r>
        <w:t xml:space="preserve">   ONEMINDFULLY    </w:t>
      </w:r>
      <w:r>
        <w:t xml:space="preserve">   NONJUDGMENTALLY    </w:t>
      </w:r>
      <w:r>
        <w:t xml:space="preserve">   MINDFULNESS    </w:t>
      </w:r>
      <w:r>
        <w:t xml:space="preserve">   EASYMANNER    </w:t>
      </w:r>
      <w:r>
        <w:t xml:space="preserve">   GENTLE    </w:t>
      </w:r>
      <w:r>
        <w:t xml:space="preserve">   ATTENDTORELATIONSHIPS    </w:t>
      </w:r>
      <w:r>
        <w:t xml:space="preserve">   GOALSETTING    </w:t>
      </w:r>
      <w:r>
        <w:t xml:space="preserve">   SURFURGE    </w:t>
      </w:r>
      <w:r>
        <w:t xml:space="preserve">   REDUCEVULNERABILTY    </w:t>
      </w:r>
      <w:r>
        <w:t xml:space="preserve">   PLEASANTEVENTS    </w:t>
      </w:r>
      <w:r>
        <w:t xml:space="preserve">   VALIDATION    </w:t>
      </w:r>
      <w:r>
        <w:t xml:space="preserve">   EFFECTIVELY    </w:t>
      </w:r>
      <w:r>
        <w:t xml:space="preserve">   CRISISSURVIVAL    </w:t>
      </w:r>
      <w:r>
        <w:t xml:space="preserve">   WILLINGNESS    </w:t>
      </w:r>
      <w:r>
        <w:t xml:space="preserve">   TURNTHEMIND    </w:t>
      </w:r>
      <w:r>
        <w:t xml:space="preserve">   SELFSOOTHE    </w:t>
      </w:r>
      <w:r>
        <w:t xml:space="preserve">   ICEWORKS    </w:t>
      </w:r>
      <w:r>
        <w:t xml:space="preserve">   RADICAL ACCEPTANCE    </w:t>
      </w:r>
      <w:r>
        <w:t xml:space="preserve">   PROSANDCONS    </w:t>
      </w:r>
      <w:r>
        <w:t xml:space="preserve">   IMPROVE    </w:t>
      </w:r>
      <w:r>
        <w:t xml:space="preserve">   ACCEPTS    </w:t>
      </w:r>
      <w:r>
        <w:t xml:space="preserve">   TIP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DBT RULES!</dc:title>
  <dcterms:created xsi:type="dcterms:W3CDTF">2021-10-11T05:14:16Z</dcterms:created>
  <dcterms:modified xsi:type="dcterms:W3CDTF">2021-10-11T05:14:16Z</dcterms:modified>
</cp:coreProperties>
</file>