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DBT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OPPOSITE ACTION    </w:t>
      </w:r>
      <w:r>
        <w:t xml:space="preserve">   VALIDATION    </w:t>
      </w:r>
      <w:r>
        <w:t xml:space="preserve">   THINKING MIND    </w:t>
      </w:r>
      <w:r>
        <w:t xml:space="preserve">   EMOTION MIND    </w:t>
      </w:r>
      <w:r>
        <w:t xml:space="preserve">   ABC PLEASE    </w:t>
      </w:r>
      <w:r>
        <w:t xml:space="preserve">   DEARMAN    </w:t>
      </w:r>
      <w:r>
        <w:t xml:space="preserve">   SELF SOOTHE    </w:t>
      </w:r>
      <w:r>
        <w:t xml:space="preserve">   MINDFULNESS    </w:t>
      </w:r>
      <w:r>
        <w:t xml:space="preserve">   WILLING HANDS    </w:t>
      </w:r>
      <w:r>
        <w:t xml:space="preserve">   PROS AND CONS    </w:t>
      </w:r>
      <w:r>
        <w:t xml:space="preserve">   IMPROVE    </w:t>
      </w:r>
      <w:r>
        <w:t xml:space="preserve">   WISE MIND    </w:t>
      </w:r>
      <w:r>
        <w:t xml:space="preserve">   STOP    </w:t>
      </w:r>
      <w:r>
        <w:t xml:space="preserve">   TIPP    </w:t>
      </w:r>
      <w:r>
        <w:t xml:space="preserve">   RADICAL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SKILLS</dc:title>
  <dcterms:created xsi:type="dcterms:W3CDTF">2021-10-11T05:14:28Z</dcterms:created>
  <dcterms:modified xsi:type="dcterms:W3CDTF">2021-10-11T05:14:28Z</dcterms:modified>
</cp:coreProperties>
</file>