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'M' stand for in MEDDSS?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Connected with relationships or communications between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able to organize one's experiences in concrete, specific and non-judgmental specific ways.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cheer lead oneself.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'D' in the acronym MEDDSS?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'P' stand for in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'G' stand for in the acronym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Evaluating one's coping styles in contrast to another's coping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does the 'F' stand for in the acronym FAST in relation to the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Acceptance of reality requires an act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Ability to  apologies, accept apologies, and letting things go in DBT.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Doing things that make you feel competent and self-confident helps battle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Connection and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act of being courteous and temperate in one's approach?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Riding the _______ -- going through something without acting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'C' stand for in the acronym ABC?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Building _________. -- "allowing yourself to connect with your surroundings or to the person you're talking to."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Pride and confidence in oneself.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does 'N' stand for in the acronym DEAR 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a little humor in relationship effectiveness.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'V' stand for in the acronym GIVE?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the mind -- "I am in the driver's seat".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word for logical discussion of ideas and opinions?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'I' stand for in the acronym IMPROVE?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Engaging fully in a single activity at a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'R' stand for in the acronym DEAR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suicide researcher who founded DBT in the late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practice helps provide more oxygen to the mind and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build ________ emotions. -- "do pleasant things that are possible now."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 of balancing both the rational and the emotional mind.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 priorities versus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notice what is happening both within and outside of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Extreme anxiety, sorrow, or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Range of mental treatments that can aid with mental health issues, emotional difficulties, and even some psychiatric disorders.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'T' stand for in the acronym DBT?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ability to produce a desired and successful result.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practice of accepting reality, a bad day, or things not going your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practice of bringing one's attention to the present moment without judgement.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One of the senses in self-soothing that has something to do with freshly baked cookies.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Father of psychoanalysis.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Skills</dc:title>
  <dcterms:created xsi:type="dcterms:W3CDTF">2021-10-11T05:14:42Z</dcterms:created>
  <dcterms:modified xsi:type="dcterms:W3CDTF">2021-10-11T05:14:42Z</dcterms:modified>
</cp:coreProperties>
</file>