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a crossword would use which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we do to practice 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"P" stand for in the STOP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Distract with "Wise Mind..."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 you feel if gets things you don't have that you want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skill uses cold water on your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our logical, fact focused mind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third"how" skill of mindfulness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our hot-headed, reactive mind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"both-and"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self-soothe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pay attention to the here and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opposite of willingness?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"I" stand for in TIPP?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'calm' part of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Mindfulness what is it called when we focus on one thing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nurture yourself when in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skill involves imagining a safe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mind brings together emotion and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"what" skill of mindfulness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 Crossword</dc:title>
  <dcterms:created xsi:type="dcterms:W3CDTF">2021-10-11T05:13:36Z</dcterms:created>
  <dcterms:modified xsi:type="dcterms:W3CDTF">2021-10-11T05:13:36Z</dcterms:modified>
</cp:coreProperties>
</file>