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Skills Word Scramble</w:t>
      </w:r>
    </w:p>
    <w:p>
      <w:pPr>
        <w:pStyle w:val="Questions"/>
      </w:pPr>
      <w:r>
        <w:t xml:space="preserve">1. MSEUFSNLIND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SPENLRNIETROA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RSBEOVE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IECBEDRS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PIAPCITERAT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ESIVTCNFEFESE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TRSIDTCA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SESESN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EEANCCCTPA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TNOMJUNLDEGAN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IMDDEL HPTA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ELAIADTV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ASFT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IALRNAXTEO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Mindfulness    </w:t>
      </w:r>
      <w:r>
        <w:t xml:space="preserve">   Interpersonal    </w:t>
      </w:r>
      <w:r>
        <w:t xml:space="preserve">   Observe    </w:t>
      </w:r>
      <w:r>
        <w:t xml:space="preserve">   Describe    </w:t>
      </w:r>
      <w:r>
        <w:t xml:space="preserve">   Participate    </w:t>
      </w:r>
      <w:r>
        <w:t xml:space="preserve">   Effectiveness    </w:t>
      </w:r>
      <w:r>
        <w:t xml:space="preserve">   Distract    </w:t>
      </w:r>
      <w:r>
        <w:t xml:space="preserve">   Senses    </w:t>
      </w:r>
      <w:r>
        <w:t xml:space="preserve">   Acceptance    </w:t>
      </w:r>
      <w:r>
        <w:t xml:space="preserve">   Nonjudgmental    </w:t>
      </w:r>
      <w:r>
        <w:t xml:space="preserve">   Middle Path    </w:t>
      </w:r>
      <w:r>
        <w:t xml:space="preserve">   Validate    </w:t>
      </w:r>
      <w:r>
        <w:t xml:space="preserve">   Give    </w:t>
      </w:r>
      <w:r>
        <w:t xml:space="preserve">   Fast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 Word Scramble</dc:title>
  <dcterms:created xsi:type="dcterms:W3CDTF">2021-10-11T05:14:11Z</dcterms:created>
  <dcterms:modified xsi:type="dcterms:W3CDTF">2021-10-11T05:14:11Z</dcterms:modified>
</cp:coreProperties>
</file>