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DBT Skills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please    </w:t>
      </w:r>
      <w:r>
        <w:t xml:space="preserve">   self soothe    </w:t>
      </w:r>
      <w:r>
        <w:t xml:space="preserve">   distract    </w:t>
      </w:r>
      <w:r>
        <w:t xml:space="preserve">   awareness    </w:t>
      </w:r>
      <w:r>
        <w:t xml:space="preserve">   turning the mind    </w:t>
      </w:r>
      <w:r>
        <w:t xml:space="preserve">   radical acceptance    </w:t>
      </w:r>
      <w:r>
        <w:t xml:space="preserve">   willingness    </w:t>
      </w:r>
      <w:r>
        <w:t xml:space="preserve">   half smile    </w:t>
      </w:r>
      <w:r>
        <w:t xml:space="preserve">   effectiveness    </w:t>
      </w:r>
      <w:r>
        <w:t xml:space="preserve">   nonjudgmental stance    </w:t>
      </w:r>
      <w:r>
        <w:t xml:space="preserve">   participate    </w:t>
      </w:r>
      <w:r>
        <w:t xml:space="preserve">   emotions    </w:t>
      </w:r>
      <w:r>
        <w:t xml:space="preserve">   describe    </w:t>
      </w:r>
      <w:r>
        <w:t xml:space="preserve">   wisemind    </w:t>
      </w:r>
      <w:r>
        <w:t xml:space="preserve">   Objective Effectiveness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Skills Word Search </dc:title>
  <dcterms:created xsi:type="dcterms:W3CDTF">2021-10-11T05:14:14Z</dcterms:created>
  <dcterms:modified xsi:type="dcterms:W3CDTF">2021-10-11T05:14:14Z</dcterms:modified>
</cp:coreProperties>
</file>