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DBT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THINK    </w:t>
      </w:r>
      <w:r>
        <w:t xml:space="preserve">   DEARMAN    </w:t>
      </w:r>
      <w:r>
        <w:t xml:space="preserve">   FAST    </w:t>
      </w:r>
      <w:r>
        <w:t xml:space="preserve">   GIVE    </w:t>
      </w:r>
      <w:r>
        <w:t xml:space="preserve">   OppositeAction    </w:t>
      </w:r>
      <w:r>
        <w:t xml:space="preserve">   ABCPLEASE    </w:t>
      </w:r>
      <w:r>
        <w:t xml:space="preserve">   ModelofEmotion    </w:t>
      </w:r>
      <w:r>
        <w:t xml:space="preserve">   Radical Acceptance    </w:t>
      </w:r>
      <w:r>
        <w:t xml:space="preserve">   TIPP    </w:t>
      </w:r>
      <w:r>
        <w:t xml:space="preserve">   Prosandcons    </w:t>
      </w:r>
      <w:r>
        <w:t xml:space="preserve">   Improve    </w:t>
      </w:r>
      <w:r>
        <w:t xml:space="preserve">   Selfsoothe    </w:t>
      </w:r>
      <w:r>
        <w:t xml:space="preserve">   Accepts    </w:t>
      </w:r>
      <w:r>
        <w:t xml:space="preserve">   STOP    </w:t>
      </w:r>
      <w:r>
        <w:t xml:space="preserve">   Dowhatworks    </w:t>
      </w:r>
      <w:r>
        <w:t xml:space="preserve">   Focusononething    </w:t>
      </w:r>
      <w:r>
        <w:t xml:space="preserve">   DontJudge    </w:t>
      </w:r>
      <w:r>
        <w:t xml:space="preserve">   Participate    </w:t>
      </w:r>
      <w:r>
        <w:t xml:space="preserve">   Describe    </w:t>
      </w:r>
      <w:r>
        <w:t xml:space="preserve">   Observe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Skills</dc:title>
  <dcterms:created xsi:type="dcterms:W3CDTF">2021-10-11T05:13:31Z</dcterms:created>
  <dcterms:modified xsi:type="dcterms:W3CDTF">2021-10-11T05:13:31Z</dcterms:modified>
</cp:coreProperties>
</file>