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Rehearse a plan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Concentrate on one thing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colorful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Lessen the feelings, stick to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your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Tip the temperature of your face, intense exercise, paced breathing, paired muscle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nice and respectful, listen and appeared 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Turning something sour into something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Become one with the experience and forget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Imagery, meaning, prayer,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 fair to yourself and others, don't over apologize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Using Check the Facts and coming up with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Accept reality with your body, a tense smile is a 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Notice what you feel, but do not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Ways to distract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the pleasurable and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tug of war, being open and accepting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Sitting on the surfboard of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Finding Acceptance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away from being reactive and move towards being more 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things that make you feel competent and effective to combat helplessness and hopelessness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Stop, take a step back, observe, proceed mindfully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Facing a fork in the road- rejection versus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a look at all sides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 for self, eat balanced diet, exercise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Describe, reinforce, negotiate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</dc:title>
  <dcterms:created xsi:type="dcterms:W3CDTF">2021-10-11T05:13:33Z</dcterms:created>
  <dcterms:modified xsi:type="dcterms:W3CDTF">2021-10-11T05:13:33Z</dcterms:modified>
</cp:coreProperties>
</file>