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WORD SCRAMBLE</w:t>
      </w:r>
    </w:p>
    <w:p>
      <w:pPr>
        <w:pStyle w:val="Questions"/>
      </w:pPr>
      <w:r>
        <w:t xml:space="preserve">1. NSCO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PRSO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RATTCISD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SMFNUIESNLD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FELS SEOHOT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TIOMNEO DNMI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OPEMRIV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REAOSN IMDN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TIENOMO TGNOIRUALE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SBEVREO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ARTETPICPAI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NLISILNSGWE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LWIUESLNFLS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OERLTISENARNP TEINCFEEESFVS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15. BRIDEECS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ONE ULLYDMFIN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ESIW IMND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DEAIORESLTECRSNTS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ADALRCI ACTEPNCCEA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GNIURNT HET MDNI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 SCRAMBLE</dc:title>
  <dcterms:created xsi:type="dcterms:W3CDTF">2021-10-11T05:15:04Z</dcterms:created>
  <dcterms:modified xsi:type="dcterms:W3CDTF">2021-10-11T05:15:04Z</dcterms:modified>
</cp:coreProperties>
</file>