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flight not fight    </w:t>
      </w:r>
      <w:r>
        <w:t xml:space="preserve">   Radical acceptance    </w:t>
      </w:r>
      <w:r>
        <w:t xml:space="preserve">   STOP    </w:t>
      </w:r>
      <w:r>
        <w:t xml:space="preserve">   list pros and cons    </w:t>
      </w:r>
      <w:r>
        <w:t xml:space="preserve">   Distraction    </w:t>
      </w:r>
      <w:r>
        <w:t xml:space="preserve">   negative thinking    </w:t>
      </w:r>
      <w:r>
        <w:t xml:space="preserve">   positive thinking    </w:t>
      </w:r>
      <w:r>
        <w:t xml:space="preserve">   surf the urge    </w:t>
      </w:r>
      <w:r>
        <w:t xml:space="preserve">   repair    </w:t>
      </w:r>
      <w:r>
        <w:t xml:space="preserve">   dont assume    </w:t>
      </w:r>
      <w:r>
        <w:t xml:space="preserve">   turn the table    </w:t>
      </w:r>
      <w:r>
        <w:t xml:space="preserve">   ask for a break    </w:t>
      </w:r>
      <w:r>
        <w:t xml:space="preserve">   take a walk    </w:t>
      </w:r>
      <w:r>
        <w:t xml:space="preserve">   listen to music    </w:t>
      </w:r>
      <w:r>
        <w:t xml:space="preserve">   Deep breathing    </w:t>
      </w:r>
      <w:r>
        <w:t xml:space="preserve">   coping skills    </w:t>
      </w:r>
      <w:r>
        <w:t xml:space="preserve">   Mindfulness    </w:t>
      </w:r>
      <w:r>
        <w:t xml:space="preserve">   Distress tolerance    </w:t>
      </w:r>
      <w:r>
        <w:t xml:space="preserve">   Anger Management    </w:t>
      </w:r>
      <w:r>
        <w:t xml:space="preserve">   DBT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SEARCH</dc:title>
  <dcterms:created xsi:type="dcterms:W3CDTF">2021-10-11T05:14:23Z</dcterms:created>
  <dcterms:modified xsi:type="dcterms:W3CDTF">2021-10-11T05:14:23Z</dcterms:modified>
</cp:coreProperties>
</file>