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DBT Word Scrambler</w:t>
      </w:r>
    </w:p>
    <w:p>
      <w:pPr>
        <w:pStyle w:val="Questions"/>
      </w:pPr>
      <w:r>
        <w:t xml:space="preserve">1. ESTSO-EFHOL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NUMSSFLDINE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TEPTICRAPIA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TSFA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VIGE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EDAR NAM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ESIW NIMD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VFEI SNITOSNAES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ERDSIBCE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SESIRDST TRENOAELC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IPOTSEPO TMSONIEO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RDACILA NEAACCETPC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ESVOEBR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DBT Word Scrambler</dc:title>
  <dcterms:created xsi:type="dcterms:W3CDTF">2021-10-11T05:14:33Z</dcterms:created>
  <dcterms:modified xsi:type="dcterms:W3CDTF">2021-10-11T05:14:33Z</dcterms:modified>
</cp:coreProperties>
</file>