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THOUGHTS    </w:t>
      </w:r>
      <w:r>
        <w:t xml:space="preserve">   SCHEDULE    </w:t>
      </w:r>
      <w:r>
        <w:t xml:space="preserve">   MEDICATION EDUCATION    </w:t>
      </w:r>
      <w:r>
        <w:t xml:space="preserve">   INTERPRETATIONS    </w:t>
      </w:r>
      <w:r>
        <w:t xml:space="preserve">   EMOTIONS    </w:t>
      </w:r>
      <w:r>
        <w:t xml:space="preserve">   COMMUNITY GROUP    </w:t>
      </w:r>
      <w:r>
        <w:t xml:space="preserve">   RADICAL ACCEPTANCE    </w:t>
      </w:r>
      <w:r>
        <w:t xml:space="preserve">   DISTRACTION    </w:t>
      </w:r>
      <w:r>
        <w:t xml:space="preserve">   DISTRESS TOLERANCE    </w:t>
      </w:r>
      <w:r>
        <w:t xml:space="preserve">   SQUARE OF FOUR RELAXATION    </w:t>
      </w:r>
      <w:r>
        <w:t xml:space="preserve">   RELAPSE PERVENTION    </w:t>
      </w:r>
      <w:r>
        <w:t xml:space="preserve">   GOAL SETTING    </w:t>
      </w:r>
      <w:r>
        <w:t xml:space="preserve">   HEALTH EDUCATION    </w:t>
      </w:r>
      <w:r>
        <w:t xml:space="preserve">   MINDFULNESS    </w:t>
      </w:r>
      <w:r>
        <w:t xml:space="preserve">   EXPERIENTIAL    </w:t>
      </w:r>
      <w:r>
        <w:t xml:space="preserve">   ABC PLEASE    </w:t>
      </w:r>
      <w:r>
        <w:t xml:space="preserve">   EMOTIONAL REGULATION    </w:t>
      </w:r>
      <w:r>
        <w:t xml:space="preserve">   CHANGE    </w:t>
      </w:r>
      <w:r>
        <w:t xml:space="preserve">   JOURNALING    </w:t>
      </w:r>
      <w:r>
        <w:t xml:space="preserve">   ACCEPTANCE    </w:t>
      </w:r>
      <w:r>
        <w:t xml:space="preserve">   FLEXIBILITY    </w:t>
      </w:r>
      <w:r>
        <w:t xml:space="preserve">   PHYSICAL ACTIVITY    </w:t>
      </w:r>
      <w:r>
        <w:t xml:space="preserve">   POST-ACUTE WITHDRAWL    </w:t>
      </w:r>
      <w:r>
        <w:t xml:space="preserve">   DBT    </w:t>
      </w:r>
      <w:r>
        <w:t xml:space="preserve">   SUBSTANCE ABUSE    </w:t>
      </w:r>
      <w:r>
        <w:t xml:space="preserve">   RELAXATION    </w:t>
      </w:r>
      <w:r>
        <w:t xml:space="preserve">   EDUCATION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Words</dc:title>
  <dcterms:created xsi:type="dcterms:W3CDTF">2021-10-11T05:13:27Z</dcterms:created>
  <dcterms:modified xsi:type="dcterms:W3CDTF">2021-10-11T05:13:27Z</dcterms:modified>
</cp:coreProperties>
</file>