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MEDITATION    </w:t>
      </w:r>
      <w:r>
        <w:t xml:space="preserve">   MASTERY    </w:t>
      </w:r>
      <w:r>
        <w:t xml:space="preserve">   IMPROVE    </w:t>
      </w:r>
      <w:r>
        <w:t xml:space="preserve">   HOWSKILLS    </w:t>
      </w:r>
      <w:r>
        <w:t xml:space="preserve">   HALFSMILE    </w:t>
      </w:r>
      <w:r>
        <w:t xml:space="preserve">   GIVE    </w:t>
      </w:r>
      <w:r>
        <w:t xml:space="preserve">   FAST    </w:t>
      </w:r>
      <w:r>
        <w:t xml:space="preserve">   EMOTIONREGULATION    </w:t>
      </w:r>
      <w:r>
        <w:t xml:space="preserve">   EFFECTIVELY    </w:t>
      </w:r>
      <w:r>
        <w:t xml:space="preserve">   DISTRESSTOLERANCE    </w:t>
      </w:r>
      <w:r>
        <w:t xml:space="preserve">   DIALECTICAL    </w:t>
      </w:r>
      <w:r>
        <w:t xml:space="preserve">   DESCRIBE    </w:t>
      </w:r>
      <w:r>
        <w:t xml:space="preserve">   DEARMAN    </w:t>
      </w:r>
      <w:r>
        <w:t xml:space="preserve">   CHANGE    </w:t>
      </w:r>
      <w:r>
        <w:t xml:space="preserve">   CALMS    </w:t>
      </w:r>
      <w:r>
        <w:t xml:space="preserve">   ACCEPTANCE    </w:t>
      </w:r>
      <w:r>
        <w:t xml:space="preserve">   STRONG    </w:t>
      </w:r>
      <w:r>
        <w:t xml:space="preserve">   SELFSOOTHE    </w:t>
      </w:r>
      <w:r>
        <w:t xml:space="preserve">   PRAYER    </w:t>
      </w:r>
      <w:r>
        <w:t xml:space="preserve">   PARTICIPATE    </w:t>
      </w:r>
      <w:r>
        <w:t xml:space="preserve">   OBSERVE    </w:t>
      </w:r>
      <w:r>
        <w:t xml:space="preserve">   NONJUDGMENTALLY    </w:t>
      </w:r>
      <w:r>
        <w:t xml:space="preserve">   MINDFULNESS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Wordsearch </dc:title>
  <dcterms:created xsi:type="dcterms:W3CDTF">2021-10-11T05:14:04Z</dcterms:created>
  <dcterms:modified xsi:type="dcterms:W3CDTF">2021-10-11T05:14:04Z</dcterms:modified>
</cp:coreProperties>
</file>