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DBT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ABC    </w:t>
      </w:r>
      <w:r>
        <w:t xml:space="preserve">   acceptance    </w:t>
      </w:r>
      <w:r>
        <w:t xml:space="preserve">   Anxiety    </w:t>
      </w:r>
      <w:r>
        <w:t xml:space="preserve">   Apologize    </w:t>
      </w:r>
      <w:r>
        <w:t xml:space="preserve">   behavior    </w:t>
      </w:r>
      <w:r>
        <w:t xml:space="preserve">   Build    </w:t>
      </w:r>
      <w:r>
        <w:t xml:space="preserve">   communicate    </w:t>
      </w:r>
      <w:r>
        <w:t xml:space="preserve">   Control    </w:t>
      </w:r>
      <w:r>
        <w:t xml:space="preserve">   coping    </w:t>
      </w:r>
      <w:r>
        <w:t xml:space="preserve">   DearMan    </w:t>
      </w:r>
      <w:r>
        <w:t xml:space="preserve">   Depression    </w:t>
      </w:r>
      <w:r>
        <w:t xml:space="preserve">   Dialectical    </w:t>
      </w:r>
      <w:r>
        <w:t xml:space="preserve">   Distress    </w:t>
      </w:r>
      <w:r>
        <w:t xml:space="preserve">   effectiveness    </w:t>
      </w:r>
      <w:r>
        <w:t xml:space="preserve">   Emotion    </w:t>
      </w:r>
      <w:r>
        <w:t xml:space="preserve">   Expressions    </w:t>
      </w:r>
      <w:r>
        <w:t xml:space="preserve">   Fair    </w:t>
      </w:r>
      <w:r>
        <w:t xml:space="preserve">   FAST    </w:t>
      </w:r>
      <w:r>
        <w:t xml:space="preserve">   gentle    </w:t>
      </w:r>
      <w:r>
        <w:t xml:space="preserve">   GIVE    </w:t>
      </w:r>
      <w:r>
        <w:t xml:space="preserve">   Group    </w:t>
      </w:r>
      <w:r>
        <w:t xml:space="preserve">   interpersonal    </w:t>
      </w:r>
      <w:r>
        <w:t xml:space="preserve">   Judgements    </w:t>
      </w:r>
      <w:r>
        <w:t xml:space="preserve">   mindfulness    </w:t>
      </w:r>
      <w:r>
        <w:t xml:space="preserve">   multitask    </w:t>
      </w:r>
      <w:r>
        <w:t xml:space="preserve">   PLEASE    </w:t>
      </w:r>
      <w:r>
        <w:t xml:space="preserve">   Radical    </w:t>
      </w:r>
      <w:r>
        <w:t xml:space="preserve">   regulation    </w:t>
      </w:r>
      <w:r>
        <w:t xml:space="preserve">   Self esteem    </w:t>
      </w:r>
      <w:r>
        <w:t xml:space="preserve">   SKills    </w:t>
      </w:r>
      <w:r>
        <w:t xml:space="preserve">   slow    </w:t>
      </w:r>
      <w:r>
        <w:t xml:space="preserve">   therapy    </w:t>
      </w:r>
      <w:r>
        <w:t xml:space="preserve">   THINK    </w:t>
      </w:r>
      <w:r>
        <w:t xml:space="preserve">   Tolerance    </w:t>
      </w:r>
      <w:r>
        <w:t xml:space="preserve">   Truthful    </w:t>
      </w:r>
      <w:r>
        <w:t xml:space="preserve">   VALIDATION    </w:t>
      </w:r>
      <w:r>
        <w:t xml:space="preserve">   Values    </w:t>
      </w:r>
      <w:r>
        <w:t xml:space="preserve">   Wave    </w:t>
      </w:r>
      <w:r>
        <w:t xml:space="preserve">   WHAT    </w:t>
      </w:r>
      <w:r>
        <w:t xml:space="preserve">   WHY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DBT </dc:title>
  <dcterms:created xsi:type="dcterms:W3CDTF">2021-10-11T05:13:40Z</dcterms:created>
  <dcterms:modified xsi:type="dcterms:W3CDTF">2021-10-11T05:13:40Z</dcterms:modified>
</cp:coreProperties>
</file>