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DBT word scramble</w:t>
      </w:r>
    </w:p>
    <w:p>
      <w:pPr>
        <w:pStyle w:val="Questions"/>
      </w:pPr>
      <w:r>
        <w:t xml:space="preserve">1. MESIDNIW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AMANERD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TFSA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EILNWLIGSSN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MROEPVI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CCTPESA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AEPLES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IEGV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LTAIADCICEL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NIPOGC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GSFRUREU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TICSRADT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IPPT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FUMIDNL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ELHFLISMA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scramble</dc:title>
  <dcterms:created xsi:type="dcterms:W3CDTF">2021-10-11T05:14:02Z</dcterms:created>
  <dcterms:modified xsi:type="dcterms:W3CDTF">2021-10-11T05:14:02Z</dcterms:modified>
</cp:coreProperties>
</file>