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nonjudgment    </w:t>
      </w:r>
      <w:r>
        <w:t xml:space="preserve">   improvethemoment    </w:t>
      </w:r>
      <w:r>
        <w:t xml:space="preserve">   live    </w:t>
      </w:r>
      <w:r>
        <w:t xml:space="preserve">   pendulation    </w:t>
      </w:r>
      <w:r>
        <w:t xml:space="preserve">   lettinggo    </w:t>
      </w:r>
      <w:r>
        <w:t xml:space="preserve">   actopposite    </w:t>
      </w:r>
      <w:r>
        <w:t xml:space="preserve">   buildmastery    </w:t>
      </w:r>
      <w:r>
        <w:t xml:space="preserve">   selfvalidation    </w:t>
      </w:r>
      <w:r>
        <w:t xml:space="preserve">   phoneconsult    </w:t>
      </w:r>
      <w:r>
        <w:t xml:space="preserve">   behavioranalysis    </w:t>
      </w:r>
      <w:r>
        <w:t xml:space="preserve">   committowellness    </w:t>
      </w:r>
      <w:r>
        <w:t xml:space="preserve">   acceptreality    </w:t>
      </w:r>
      <w:r>
        <w:t xml:space="preserve">   buildpleasure    </w:t>
      </w:r>
      <w:r>
        <w:t xml:space="preserve">   vulnerability    </w:t>
      </w:r>
      <w:r>
        <w:t xml:space="preserve">   watchdoshare    </w:t>
      </w:r>
      <w:r>
        <w:t xml:space="preserve">   fastskills    </w:t>
      </w:r>
      <w:r>
        <w:t xml:space="preserve">   healthyboundaries    </w:t>
      </w:r>
      <w:r>
        <w:t xml:space="preserve">   misery    </w:t>
      </w:r>
      <w:r>
        <w:t xml:space="preserve">   tolerance    </w:t>
      </w:r>
      <w:r>
        <w:t xml:space="preserve">   mindfulness    </w:t>
      </w:r>
      <w:r>
        <w:t xml:space="preserve">   dearman    </w:t>
      </w:r>
      <w:r>
        <w:t xml:space="preserve">   dialectic    </w:t>
      </w:r>
      <w:r>
        <w:t xml:space="preserve">   behavior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skills</dc:title>
  <dcterms:created xsi:type="dcterms:W3CDTF">2021-10-11T05:13:15Z</dcterms:created>
  <dcterms:modified xsi:type="dcterms:W3CDTF">2021-10-11T05:13:15Z</dcterms:modified>
</cp:coreProperties>
</file>