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DBU PATRIOTS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BURG CENTER    </w:t>
      </w:r>
      <w:r>
        <w:t xml:space="preserve">   LACROSSE    </w:t>
      </w:r>
      <w:r>
        <w:t xml:space="preserve">   HOCKEY    </w:t>
      </w:r>
      <w:r>
        <w:t xml:space="preserve">   ESPORTS    </w:t>
      </w:r>
      <w:r>
        <w:t xml:space="preserve">   STUNT    </w:t>
      </w:r>
      <w:r>
        <w:t xml:space="preserve">   BOWLING    </w:t>
      </w:r>
      <w:r>
        <w:t xml:space="preserve">   BASS FISHING    </w:t>
      </w:r>
      <w:r>
        <w:t xml:space="preserve">   PATRIETTES    </w:t>
      </w:r>
      <w:r>
        <w:t xml:space="preserve">   CHEER    </w:t>
      </w:r>
      <w:r>
        <w:t xml:space="preserve">   TENNIS    </w:t>
      </w:r>
      <w:r>
        <w:t xml:space="preserve">   GOLF    </w:t>
      </w:r>
      <w:r>
        <w:t xml:space="preserve">   TRACK AND FIELD    </w:t>
      </w:r>
      <w:r>
        <w:t xml:space="preserve">   CROSS COUNTRY    </w:t>
      </w:r>
      <w:r>
        <w:t xml:space="preserve">   SOCCER    </w:t>
      </w:r>
      <w:r>
        <w:t xml:space="preserve">   BASKETBALL    </w:t>
      </w:r>
      <w:r>
        <w:t xml:space="preserve">   VOLLEYBALL    </w:t>
      </w:r>
      <w:r>
        <w:t xml:space="preserve">   BASEBALL    </w:t>
      </w:r>
      <w:r>
        <w:t xml:space="preserve">   PILGRIM CHAPEL    </w:t>
      </w:r>
      <w:r>
        <w:t xml:space="preserve">   BRIGADE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UNIVERSITY    </w:t>
      </w:r>
      <w:r>
        <w:t xml:space="preserve">   BAPTIST    </w:t>
      </w:r>
      <w:r>
        <w:t xml:space="preserve">   DALLAS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DBU PATRIOTS</dc:title>
  <dcterms:created xsi:type="dcterms:W3CDTF">2021-10-11T05:15:02Z</dcterms:created>
  <dcterms:modified xsi:type="dcterms:W3CDTF">2021-10-11T05:15:02Z</dcterms:modified>
</cp:coreProperties>
</file>