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DBZ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strongest person goku has ever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goku's best friend and early training partener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saiyan goku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goku's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enemy that goku and pikkon fought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goku's second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fighting goku when he first went super saiyan?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saiyan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 android from dragon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antagonist of DBZ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original legendary super saiyan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powerful being of 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DBZ Cross Word</dc:title>
  <dcterms:created xsi:type="dcterms:W3CDTF">2021-10-11T05:14:09Z</dcterms:created>
  <dcterms:modified xsi:type="dcterms:W3CDTF">2021-10-11T05:14:09Z</dcterms:modified>
</cp:coreProperties>
</file>