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DBZ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Broly    </w:t>
      </w:r>
      <w:r>
        <w:t xml:space="preserve">   Chiaotzu    </w:t>
      </w:r>
      <w:r>
        <w:t xml:space="preserve">   Yamcha    </w:t>
      </w:r>
      <w:r>
        <w:t xml:space="preserve">   GrandZeno    </w:t>
      </w:r>
      <w:r>
        <w:t xml:space="preserve">   Bullma    </w:t>
      </w:r>
      <w:r>
        <w:t xml:space="preserve">   Trunks    </w:t>
      </w:r>
      <w:r>
        <w:t xml:space="preserve">   Chichi    </w:t>
      </w:r>
      <w:r>
        <w:t xml:space="preserve">   Goten    </w:t>
      </w:r>
      <w:r>
        <w:t xml:space="preserve">   Gohan    </w:t>
      </w:r>
      <w:r>
        <w:t xml:space="preserve">   Freiza    </w:t>
      </w:r>
      <w:r>
        <w:t xml:space="preserve">   Namek    </w:t>
      </w:r>
      <w:r>
        <w:t xml:space="preserve">   Goku    </w:t>
      </w:r>
      <w:r>
        <w:t xml:space="preserve">   Vegeta    </w:t>
      </w:r>
      <w:r>
        <w:t xml:space="preserve">   supersayin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DBZ</dc:title>
  <dcterms:created xsi:type="dcterms:W3CDTF">2021-10-11T05:14:19Z</dcterms:created>
  <dcterms:modified xsi:type="dcterms:W3CDTF">2021-10-11T05:14:19Z</dcterms:modified>
</cp:coreProperties>
</file>