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 4.1: Eating Disorders Informational Resource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medication with FDA approval for the treatment of bulimia nervosa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disorder characterized by inappropriate compensatory actions to avoid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typically feel happy and confident after binge eating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psychotherapy considered the first-line bulimia nervosa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depression that presents after a binge eating episode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from acid exposure during repetitive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are ________________ about their binge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Anorexia nervosa is more prevalent than bulimia nervosa, which is fairly rare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with bulimia nervosa typically present with clinically significant weight loss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with bulimia nervosa will self-induce vomiting and abuse laxatives to prevent weight gain after binge eating (true or false)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 4.1: Eating Disorders Informational Resource</dc:title>
  <dcterms:created xsi:type="dcterms:W3CDTF">2021-10-11T05:14:40Z</dcterms:created>
  <dcterms:modified xsi:type="dcterms:W3CDTF">2021-10-11T05:14:40Z</dcterms:modified>
</cp:coreProperties>
</file>