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DCC HIDDEN DOGGIE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ADOPT    </w:t>
      </w:r>
      <w:r>
        <w:t xml:space="preserve">   BOXER    </w:t>
      </w:r>
      <w:r>
        <w:t xml:space="preserve">   BUBBLES    </w:t>
      </w:r>
      <w:r>
        <w:t xml:space="preserve">   CADDY    </w:t>
      </w:r>
      <w:r>
        <w:t xml:space="preserve">   CANINE    </w:t>
      </w:r>
      <w:r>
        <w:t xml:space="preserve">   CUDDLES    </w:t>
      </w:r>
      <w:r>
        <w:t xml:space="preserve">   DOODLE    </w:t>
      </w:r>
      <w:r>
        <w:t xml:space="preserve">   FLUFFY    </w:t>
      </w:r>
      <w:r>
        <w:t xml:space="preserve">   HOUND    </w:t>
      </w:r>
      <w:r>
        <w:t xml:space="preserve">   HOUSEBROKEN    </w:t>
      </w:r>
      <w:r>
        <w:t xml:space="preserve">   LEASH    </w:t>
      </w:r>
      <w:r>
        <w:t xml:space="preserve">   LOYAL    </w:t>
      </w:r>
      <w:r>
        <w:t xml:space="preserve">   NEUTERED    </w:t>
      </w:r>
      <w:r>
        <w:t xml:space="preserve">   NYLABONE    </w:t>
      </w:r>
      <w:r>
        <w:t xml:space="preserve">   PUPPY    </w:t>
      </w:r>
      <w:r>
        <w:t xml:space="preserve">   RESCUED    </w:t>
      </w:r>
      <w:r>
        <w:t xml:space="preserve">   ROVER    </w:t>
      </w:r>
      <w:r>
        <w:t xml:space="preserve">   SPANIEL    </w:t>
      </w:r>
      <w:r>
        <w:t xml:space="preserve">   SPAYED    </w:t>
      </w:r>
      <w:r>
        <w:t xml:space="preserve">   SPORTY    </w:t>
      </w:r>
      <w:r>
        <w:t xml:space="preserve">   SWIMMING    </w:t>
      </w:r>
      <w:r>
        <w:t xml:space="preserve">   TRAINER    </w:t>
      </w:r>
      <w:r>
        <w:t xml:space="preserve">   VACCINES    </w:t>
      </w:r>
      <w:r>
        <w:t xml:space="preserve">   WEBCAM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DCC HIDDEN DOGGIE WORDS</dc:title>
  <dcterms:created xsi:type="dcterms:W3CDTF">2021-10-11T05:14:15Z</dcterms:created>
  <dcterms:modified xsi:type="dcterms:W3CDTF">2021-10-11T05:14:15Z</dcterms:modified>
</cp:coreProperties>
</file>