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DCF - growth and developmemt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Attachment    </w:t>
      </w:r>
      <w:r>
        <w:t xml:space="preserve">   Behavior    </w:t>
      </w:r>
      <w:r>
        <w:t xml:space="preserve">   Coginitive    </w:t>
      </w:r>
      <w:r>
        <w:t xml:space="preserve">   Development    </w:t>
      </w:r>
      <w:r>
        <w:t xml:space="preserve">   Domains    </w:t>
      </w:r>
      <w:r>
        <w:t xml:space="preserve">   Emotional    </w:t>
      </w:r>
      <w:r>
        <w:t xml:space="preserve">   EriKson    </w:t>
      </w:r>
      <w:r>
        <w:t xml:space="preserve">   Growth    </w:t>
      </w:r>
      <w:r>
        <w:t xml:space="preserve">   Inclusive    </w:t>
      </w:r>
      <w:r>
        <w:t xml:space="preserve">   Maslow    </w:t>
      </w:r>
      <w:r>
        <w:t xml:space="preserve">   Montessori    </w:t>
      </w:r>
      <w:r>
        <w:t xml:space="preserve">   Obstacles    </w:t>
      </w:r>
      <w:r>
        <w:t xml:space="preserve">   Piaget    </w:t>
      </w:r>
      <w:r>
        <w:t xml:space="preserve">   Prevention    </w:t>
      </w:r>
      <w:r>
        <w:t xml:space="preserve">   Prosocial    </w:t>
      </w:r>
      <w:r>
        <w:t xml:space="preserve">   Rate    </w:t>
      </w:r>
      <w:r>
        <w:t xml:space="preserve">   Redirection    </w:t>
      </w:r>
      <w:r>
        <w:t xml:space="preserve">   Reinforcement    </w:t>
      </w:r>
      <w:r>
        <w:t xml:space="preserve">   Sequence    </w:t>
      </w:r>
      <w:r>
        <w:t xml:space="preserve">   Social    </w:t>
      </w:r>
      <w:r>
        <w:t xml:space="preserve">   Vygotsky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DCF - growth and developmemt</dc:title>
  <dcterms:created xsi:type="dcterms:W3CDTF">2021-10-11T05:13:57Z</dcterms:created>
  <dcterms:modified xsi:type="dcterms:W3CDTF">2021-10-11T05:13:57Z</dcterms:modified>
</cp:coreProperties>
</file>