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DCPC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introduced in 1992 to slow down road users - 5,6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EU driving regulations will be known as Post Brexit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Rate of revolution of the engine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transport that stems from the Latin “for all" - 3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wheeled transport that is stood on, popular with teenagers - 6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Equipment set into road surfaces to identify a vehicles weight whilst travelling - 4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crossing that cyclists are allowed to ride across with pedestrians - 6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Stopping distance at 30mph (feet) - 7,4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used to record fuel - 6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female truck manufacturer						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association is now called Logistics UK 7,9,11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having two or more sections connected by a flexible joint - 11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road on which a vehicle is not restricted by any physical barriers - 11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of your car, built to convert heat from burning gas into the force that turns the road wheels - 5	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toothed wheel that works with others to alter the  speed of the vehicle - 5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 this if a  bulb is not working but the bulb is not faulty - 4	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to inform someone what time you will get there - 3									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DCPC 2021</dc:title>
  <dcterms:created xsi:type="dcterms:W3CDTF">2021-10-11T05:14:51Z</dcterms:created>
  <dcterms:modified xsi:type="dcterms:W3CDTF">2021-10-11T05:14:51Z</dcterms:modified>
</cp:coreProperties>
</file>