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D&amp;C 133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symbolic city should we leave to be clean in verse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hearken and hear in verse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our what speak to one another and call on the Lord's name in verse6?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as members should do what to be prepared in verse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the wicked be doing in outer darkness in verse 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look where when fleeing Bablyon in verse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we going to send the elders of the church to help prepare the world for His second coming in verse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will Christ be wearing when He comes in verse 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quickly should we flee Babylon in verse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what shall be opened when He comes in verse 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So, make His paths what, for the hour of his coming is nigh in verse17?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are the wicked delivered over unto in verse 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will the Lord come in verse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what will those standing in holy places be filled with in verse 33?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gentiles should flee where in verse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symbolizes Babylon in verse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things shall confound the wise and by the weak things the Lord shall thrash the nations. Who are the weak things in verses 58-59?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what therefore, for we know neither the day nor the hour in verse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 through his missionaries calls men everywhere to do what in verse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will the Father's name be written on them in verse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need to be what to be able to go forth to the the Bridegroom in verse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will stand on Mount Zion in verse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 will send who to prepare His way for the second coming in verse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need to do what to the borders of the land of Zion in verse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will all those standing in holy places be crowned with in vers 32?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133</dc:title>
  <dcterms:created xsi:type="dcterms:W3CDTF">2021-10-11T05:06:46Z</dcterms:created>
  <dcterms:modified xsi:type="dcterms:W3CDTF">2021-10-11T05:06:46Z</dcterms:modified>
</cp:coreProperties>
</file>