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D&amp;C 133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wicked are delivered over unto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tribe receives a richer blessing.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will the Lord be wearing when He comes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not look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commandment for all men everywhere?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how many islands will exist during the millenuim?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what mount will Christ stand? vs.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group of people flee unto Jerusalem?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 will reign from two places during the Millenium, Zion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tribe mentioned in vs. 35 will also accept the Gospel and Jesus as the Christ?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two word lesson for section 133 taught in vs. 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best seminary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group of people flee unto Zion?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coming of the Lord is spoken of in vs. 2 and section 133?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Vs. 7 teaches us to go out of Babylon, later we learn that we should go unto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which side of the Lamb will the righteous stand?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D&amp;C 133</dc:title>
  <dcterms:created xsi:type="dcterms:W3CDTF">2021-10-11T05:06:49Z</dcterms:created>
  <dcterms:modified xsi:type="dcterms:W3CDTF">2021-10-11T05:06:49Z</dcterms:modified>
</cp:coreProperties>
</file>