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D&amp;C 138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verses 21 the rebellious did not behold Christ's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verses 2-4 what topic was President Smith reflecting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verse 22 we learn that where the wicked are ____________ reigns?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verse 8 Christ went and preached unto the spirits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President Smith doing in verse 11 that resulted in his eyes being opened and the Spirit of the Lord resting upon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verse 15 we learn that the righteous spirits were filled with joy and gladness because the day of their what was at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verse 19 when Christ appeared to the righteous spirits what did he preach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verse 12 we learn that the just spirits who had been faithful in what were gathered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verse 30 we learn that Christ organized his messengers to go forth and carry what to those who were in darkness?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verse 27 we learn that Christ's ministry among those who were dead lasted between the ___________ and his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verse 22 among the righteous there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verse 15 we see that the righteous spirits are filled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verse 14 the faithful spirits had departed mortal life firm in the hope of a glorious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gospel was preached to those who had died in their sins, without a knowledge of the _________, or in trangression, having ___________ the prophets. (Verse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event is verse 17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President Joseph F. Smith pondering over according to verse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saints rejoiced in their what according to verse 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verse 29 did the Lord truly go in person to the wicked and preach the gospel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According to verse 20 who would Christ not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verse 16 the righteous spirits were assembled waiting for who to come?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D&amp;C 138</dc:title>
  <dcterms:created xsi:type="dcterms:W3CDTF">2021-10-11T05:06:53Z</dcterms:created>
  <dcterms:modified xsi:type="dcterms:W3CDTF">2021-10-11T05:06:53Z</dcterms:modified>
</cp:coreProperties>
</file>