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45 Signs &amp;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the xxxx be turned into blood, and the stars fall from heaven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will take up the xxxx, one against another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before the xxxx of the Lord shall fall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xxxx that have slept shall come forth to meet me in the cloud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disciples shall stand in xxxxx places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there shall be xxxxx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Satan shall be xxxx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shall see me in the xxxx of heaven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in the xxxx beneath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sickness, a desolating xxxx shall cover the land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they shall be shown forth in the xxxx above 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 xxxx shall be in their midst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of men shall wax cold, and xxxx shall abound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his xxxx shall be upon them, and he will their king and their lawgiver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shall behold blood, and xxxx, and vapors of smoke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shall see signs and xxxx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before the day of the Lord come, the xxxx shall be darkened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angel shall sound his xxxx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in that day shall be heard of xxxx 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 will harden their xxxxx against me 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45 Signs &amp; Blessings</dc:title>
  <dcterms:created xsi:type="dcterms:W3CDTF">2021-10-11T05:07:10Z</dcterms:created>
  <dcterms:modified xsi:type="dcterms:W3CDTF">2021-10-11T05:07:10Z</dcterms:modified>
</cp:coreProperties>
</file>