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D&amp;C 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God answers our prayers or helps us we often say we received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higher priesthood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may baptize?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wisdom helps us keep our bodies strong and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house of God where sacred ordinances take place is called____?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to help others by giving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member of the Godhead?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suffered for our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young men and women who teach the gospel away from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that means acting for God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ask for forgiveness,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ordinance to we participate in weekly?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make promises when we participate in an ______________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young boy prophet who saw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 84</dc:title>
  <dcterms:created xsi:type="dcterms:W3CDTF">2021-10-11T05:07:18Z</dcterms:created>
  <dcterms:modified xsi:type="dcterms:W3CDTF">2021-10-11T05:07:18Z</dcterms:modified>
</cp:coreProperties>
</file>