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northern states    </w:t>
      </w:r>
      <w:r>
        <w:t xml:space="preserve">   America    </w:t>
      </w:r>
      <w:r>
        <w:t xml:space="preserve">   decree    </w:t>
      </w:r>
      <w:r>
        <w:t xml:space="preserve">   holy places    </w:t>
      </w:r>
      <w:r>
        <w:t xml:space="preserve">   great Britain    </w:t>
      </w:r>
      <w:r>
        <w:t xml:space="preserve">   inhabitants    </w:t>
      </w:r>
      <w:r>
        <w:t xml:space="preserve">   lightning    </w:t>
      </w:r>
      <w:r>
        <w:t xml:space="preserve">   almightygod    </w:t>
      </w:r>
      <w:r>
        <w:t xml:space="preserve">   thunder    </w:t>
      </w:r>
      <w:r>
        <w:t xml:space="preserve">   plague    </w:t>
      </w:r>
      <w:r>
        <w:t xml:space="preserve">   famine    </w:t>
      </w:r>
      <w:r>
        <w:t xml:space="preserve">   second coming    </w:t>
      </w:r>
      <w:r>
        <w:t xml:space="preserve">   slaves    </w:t>
      </w:r>
      <w:r>
        <w:t xml:space="preserve">   earthquake    </w:t>
      </w:r>
      <w:r>
        <w:t xml:space="preserve">   December 25    </w:t>
      </w:r>
      <w:r>
        <w:t xml:space="preserve">   southern states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87</dc:title>
  <dcterms:created xsi:type="dcterms:W3CDTF">2021-10-11T05:06:37Z</dcterms:created>
  <dcterms:modified xsi:type="dcterms:W3CDTF">2021-10-11T05:06:37Z</dcterms:modified>
</cp:coreProperties>
</file>