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KIRTLAND    </w:t>
      </w:r>
      <w:r>
        <w:t xml:space="preserve">   COMMANDMENT    </w:t>
      </w:r>
      <w:r>
        <w:t xml:space="preserve">   FRUIT OF THE VINE    </w:t>
      </w:r>
      <w:r>
        <w:t xml:space="preserve">   KNOWLEDGE    </w:t>
      </w:r>
      <w:r>
        <w:t xml:space="preserve">   HEALTHY BONES    </w:t>
      </w:r>
      <w:r>
        <w:t xml:space="preserve">   RUN FAST    </w:t>
      </w:r>
      <w:r>
        <w:t xml:space="preserve">   NO TOBACCO    </w:t>
      </w:r>
      <w:r>
        <w:t xml:space="preserve">   HERBS    </w:t>
      </w:r>
      <w:r>
        <w:t xml:space="preserve">   PROMISES    </w:t>
      </w:r>
      <w:r>
        <w:t xml:space="preserve">   PURE WINE    </w:t>
      </w:r>
      <w:r>
        <w:t xml:space="preserve">   EMMA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89</dc:title>
  <dcterms:created xsi:type="dcterms:W3CDTF">2021-10-11T05:07:16Z</dcterms:created>
  <dcterms:modified xsi:type="dcterms:W3CDTF">2021-10-11T05:07:16Z</dcterms:modified>
</cp:coreProperties>
</file>