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DC CHARACTERS</w:t>
      </w:r>
    </w:p>
    <w:p>
      <w:pPr>
        <w:pStyle w:val="Questions"/>
      </w:pPr>
      <w:r>
        <w:t xml:space="preserve">1. TABAMN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SNEPAUMR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NROWDE MWNOA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MAAUAQN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JOEKR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XEL HLURTO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RHALYE QNINU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AMNATWOC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DFALER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KLBAC NARYCA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LHSAF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NREGE NTRNEAL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OCYRBG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NRGEE RWORA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SILO EALN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EANB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LKBAC ANATM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NSPOOI YVI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SHATODED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TNIACPA AEONGBORM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21. RM FZEEER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ESTCAHERNSN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DILOAB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ETUSCIJ GELAEU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25. RELDIRD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 CHARACTERS</dc:title>
  <dcterms:created xsi:type="dcterms:W3CDTF">2021-10-11T05:14:44Z</dcterms:created>
  <dcterms:modified xsi:type="dcterms:W3CDTF">2021-10-11T05:14:44Z</dcterms:modified>
</cp:coreProperties>
</file>