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DC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Aquaman    </w:t>
      </w:r>
      <w:r>
        <w:t xml:space="preserve">   Batgirl    </w:t>
      </w:r>
      <w:r>
        <w:t xml:space="preserve">   Batman    </w:t>
      </w:r>
      <w:r>
        <w:t xml:space="preserve">   Cyborg    </w:t>
      </w:r>
      <w:r>
        <w:t xml:space="preserve">   Flash    </w:t>
      </w:r>
      <w:r>
        <w:t xml:space="preserve">   GreenLantern    </w:t>
      </w:r>
      <w:r>
        <w:t xml:space="preserve">   HarleyQuinn    </w:t>
      </w:r>
      <w:r>
        <w:t xml:space="preserve">   Hawkgirl    </w:t>
      </w:r>
      <w:r>
        <w:t xml:space="preserve">   Joker    </w:t>
      </w:r>
      <w:r>
        <w:t xml:space="preserve">   LexLuthor    </w:t>
      </w:r>
      <w:r>
        <w:t xml:space="preserve">   MartianManhunter    </w:t>
      </w:r>
      <w:r>
        <w:t xml:space="preserve">   Penguin    </w:t>
      </w:r>
      <w:r>
        <w:t xml:space="preserve">   PoisonIvy    </w:t>
      </w:r>
      <w:r>
        <w:t xml:space="preserve">   Robin    </w:t>
      </w:r>
      <w:r>
        <w:t xml:space="preserve">   Superboy    </w:t>
      </w:r>
      <w:r>
        <w:t xml:space="preserve">   Supergirl    </w:t>
      </w:r>
      <w:r>
        <w:t xml:space="preserve">   Superman    </w:t>
      </w:r>
      <w:r>
        <w:t xml:space="preserve">   TwoFace    </w:t>
      </w:r>
      <w:r>
        <w:t xml:space="preserve">   Wonderwoman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Characters </dc:title>
  <dcterms:created xsi:type="dcterms:W3CDTF">2021-10-11T05:13:20Z</dcterms:created>
  <dcterms:modified xsi:type="dcterms:W3CDTF">2021-10-11T05:13:20Z</dcterms:modified>
</cp:coreProperties>
</file>