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 Comics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Superman    </w:t>
      </w:r>
      <w:r>
        <w:t xml:space="preserve">   Flash    </w:t>
      </w:r>
      <w:r>
        <w:t xml:space="preserve">   Green Lantern    </w:t>
      </w:r>
      <w:r>
        <w:t xml:space="preserve">   Batman    </w:t>
      </w:r>
      <w:r>
        <w:t xml:space="preserve">   Aquaman    </w:t>
      </w:r>
      <w:r>
        <w:t xml:space="preserve">   Shazam    </w:t>
      </w:r>
      <w:r>
        <w:t xml:space="preserve">   Wonder Woman    </w:t>
      </w:r>
      <w:r>
        <w:t xml:space="preserve">   Catwoman    </w:t>
      </w:r>
      <w:r>
        <w:t xml:space="preserve">   Joker    </w:t>
      </w:r>
      <w:r>
        <w:t xml:space="preserve">   Raven    </w:t>
      </w:r>
      <w:r>
        <w:t xml:space="preserve">   Robin    </w:t>
      </w:r>
      <w:r>
        <w:t xml:space="preserve">   Starfire    </w:t>
      </w:r>
      <w:r>
        <w:t xml:space="preserve">   Cyborg    </w:t>
      </w:r>
      <w:r>
        <w:t xml:space="preserve">   Pain Bot    </w:t>
      </w:r>
      <w:r>
        <w:t xml:space="preserve">   Harley Quinn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Comics</dc:title>
  <dcterms:created xsi:type="dcterms:W3CDTF">2021-10-11T05:14:46Z</dcterms:created>
  <dcterms:modified xsi:type="dcterms:W3CDTF">2021-10-11T05:14:46Z</dcterms:modified>
</cp:coreProperties>
</file>