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DC Comic's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Aquaman    </w:t>
      </w:r>
      <w:r>
        <w:t xml:space="preserve">   Atom    </w:t>
      </w:r>
      <w:r>
        <w:t xml:space="preserve">   Batman    </w:t>
      </w:r>
      <w:r>
        <w:t xml:space="preserve">   Black Canary    </w:t>
      </w:r>
      <w:r>
        <w:t xml:space="preserve">   Captain Cold    </w:t>
      </w:r>
      <w:r>
        <w:t xml:space="preserve">   Catwoman    </w:t>
      </w:r>
      <w:r>
        <w:t xml:space="preserve">   Flash    </w:t>
      </w:r>
      <w:r>
        <w:t xml:space="preserve">   Gotham    </w:t>
      </w:r>
      <w:r>
        <w:t xml:space="preserve">   Green Arrow    </w:t>
      </w:r>
      <w:r>
        <w:t xml:space="preserve">   Joker    </w:t>
      </w:r>
      <w:r>
        <w:t xml:space="preserve">   Justice League    </w:t>
      </w:r>
      <w:r>
        <w:t xml:space="preserve">   Krypton    </w:t>
      </w:r>
      <w:r>
        <w:t xml:space="preserve">   Lex Luthor    </w:t>
      </w:r>
      <w:r>
        <w:t xml:space="preserve">   Lois Lane    </w:t>
      </w:r>
      <w:r>
        <w:t xml:space="preserve">   Metropolis    </w:t>
      </w:r>
      <w:r>
        <w:t xml:space="preserve">   Penguin    </w:t>
      </w:r>
      <w:r>
        <w:t xml:space="preserve">   Riddler    </w:t>
      </w:r>
      <w:r>
        <w:t xml:space="preserve">   Robin    </w:t>
      </w:r>
      <w:r>
        <w:t xml:space="preserve">   Supergirl    </w:t>
      </w:r>
      <w:r>
        <w:t xml:space="preserve">   Superman    </w:t>
      </w:r>
      <w:r>
        <w:t xml:space="preserve">   Wonder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 Comic's</dc:title>
  <dcterms:created xsi:type="dcterms:W3CDTF">2021-10-11T05:13:51Z</dcterms:created>
  <dcterms:modified xsi:type="dcterms:W3CDTF">2021-10-11T05:13:51Z</dcterms:modified>
</cp:coreProperties>
</file>