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DC Comics - Hard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Exorcist and master of the Dark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Brazilian model turned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Ex-soldier turned 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Embodiment of death for New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Protector of all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 of God's vengeance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TV reporter turned conspiracy theorist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official speedster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Norwegian ice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vigilante and daughter of Mafia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Comics - Hard Mode</dc:title>
  <dcterms:created xsi:type="dcterms:W3CDTF">2021-10-11T05:13:40Z</dcterms:created>
  <dcterms:modified xsi:type="dcterms:W3CDTF">2021-10-11T05:13:40Z</dcterms:modified>
</cp:coreProperties>
</file>