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Bruce Wayne adopted him, and this started the best dynamic duo.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Bruce Wayne?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Batman's arch nemesis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telepathic ruler of atlantis and earths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Writer of Flashpoint?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Flash's alter 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 18, 2017 her first movie came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they call the reboot of the DC superheroes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Green Lantern's alter 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joker in Flashpoint?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 Crossword</dc:title>
  <dcterms:created xsi:type="dcterms:W3CDTF">2021-10-11T05:13:53Z</dcterms:created>
  <dcterms:modified xsi:type="dcterms:W3CDTF">2021-10-11T05:13:53Z</dcterms:modified>
</cp:coreProperties>
</file>