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 Jonzz, manhunter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of Flash,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Garfield,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Defender of the green,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titan's father,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Butler to milllionair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flash,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Sinestro's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artist,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Princess, Wonder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Arthur's wet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Homeworld of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man, 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Metal, gravity,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Lantern homeworld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Crossword</dc:title>
  <dcterms:created xsi:type="dcterms:W3CDTF">2021-10-11T05:14:00Z</dcterms:created>
  <dcterms:modified xsi:type="dcterms:W3CDTF">2021-10-11T05:14:00Z</dcterms:modified>
</cp:coreProperties>
</file>