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Floyd Lawton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Bruce Wayne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Harvey 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Kent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 Jordan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Diana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Oswalt Cobblepot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 Harleen Quinzel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Edward Nashton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Barry Allen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Crossword Puzzle</dc:title>
  <dcterms:created xsi:type="dcterms:W3CDTF">2021-10-11T05:13:47Z</dcterms:created>
  <dcterms:modified xsi:type="dcterms:W3CDTF">2021-10-11T05:13:47Z</dcterms:modified>
</cp:coreProperties>
</file>