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DC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regulations originated with the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Political actions instead of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Government instrument to prevent material from being published.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relationship between the leaders and the followers.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legal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sudden, unpredictable and potientally dangerous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pattern of spending, taxing, and providing grants in the federal 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mean of selecting policymakers and of organzing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science of human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testifying againt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legislature that is divided into two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Institutions that make public policy for a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effects a policy has on people and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contributed right from unstated liberties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levels of confidence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already hold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statement of the legal reasoning behind the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10 amendments to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of shared powers between two or more levels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proposed law, drafted in precise, legal language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 Government</dc:title>
  <dcterms:created xsi:type="dcterms:W3CDTF">2021-10-11T05:14:31Z</dcterms:created>
  <dcterms:modified xsi:type="dcterms:W3CDTF">2021-10-11T05:14:31Z</dcterms:modified>
</cp:coreProperties>
</file>