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Heroes &amp;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Supervillain was "born on a Monday"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operator of the Iceberg 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reincarnation of Egyptian prince Khufu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 Garrett, Ted Kord, Jamie Reyes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Riddler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3rd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Rex Mason's superhero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Atom's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God escape artist's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Commissioner Gordon's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Green Arrow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Teen Titan, Koriand'r,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the Bizarro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first team of superheroes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The Flash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magician speaks their spells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Eel O'Brian?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Discover the tomb of the wizard Nabu, and get a PhD.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Which dimension is Mister Mxyzptlk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Sue Dibny's bendy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Older brother of the Golden 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Leader of the Legion of Superheroes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Sinestro's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blazing tempest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Urzkartaga grants the powers of which large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wields the Trident of Poseidon (or Neptune if you're Roman)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Dr. Doris Zeul?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laboratory founded by scientist Harrison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winged-beasts of Apokolips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ultramarine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vermillion whirlwind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Harley Quinn's civilian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 Girl is the Earth-Two version of this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Don't kiss this plant-loving beauty!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Sculpted from clay by Hippolyta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name of Green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Green-skinned shrinker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Fly like a hawk with this metal mined on planet Thanagar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sable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Booster Gold's home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Martian Manhunter's one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Silas Stone's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Swamp Thing's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son of King Yuga Khan and Queen Heggra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Lex Luthor's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the Z in SHAZAM stands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Heroes &amp; Villains</dc:title>
  <dcterms:created xsi:type="dcterms:W3CDTF">2021-10-11T05:14:51Z</dcterms:created>
  <dcterms:modified xsi:type="dcterms:W3CDTF">2021-10-11T05:14:51Z</dcterms:modified>
</cp:coreProperties>
</file>